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Vollmacht zur Postannahme und Vertretung</w:t>
      </w:r>
    </w:p>
    <w:p>
      <w:r>
        <w:br/>
        <w:t>Hiermit bevollmächtige ich die Firma</w:t>
        <w:br/>
        <w:br/>
        <w:t>Vosz IT &amp; more – Projekt Imprego</w:t>
        <w:br/>
        <w:t>Dieter Voß</w:t>
        <w:br/>
        <w:t>Golzwarder Straße</w:t>
        <w:br/>
        <w:t>26919 Brake (Unterweser)</w:t>
        <w:br/>
        <w:br/>
        <w:t>zum Empfang und zur Bearbeitung sämtlicher an mich gerichteter Postsendungen, die unter meiner im Vertrag angegebenen Adresse empfangen werden. Dies umfasst insbesondere:</w:t>
        <w:br/>
        <w:br/>
        <w:t>- Einschreiben und Behördenpost</w:t>
        <w:br/>
        <w:t>- Nachnahmesendungen</w:t>
        <w:br/>
        <w:t>- Sonstige amtliche oder persönliche Sendungen</w:t>
        <w:br/>
        <w:br/>
        <w:t>Der Bevollmächtigte ist berechtigt, Sendungen entgegenzunehmen, zu öffnen, zu digitalisieren und mir per E-Mail weiterzuleiten – sofern dies vorher vereinbart wurde. Ich bin darüber informiert, dass im Falle der Vernichtung nach digitaler Zustellung keine Wiederbeschaffung möglich ist.</w:t>
        <w:br/>
        <w:br/>
        <w:t>Ich bin damit einverstanden, dass meine Post im Rahmen der getroffenen Nutzungsvereinbarung verarbeitet wird. Eine physische Weiterleitung erfolgt nur bei ausdrücklicher Vereinbarung.</w:t>
        <w:br/>
        <w:br/>
        <w:t>Diese Vollmacht gilt bis zum Widerruf oder dem Ende des Vertrages mit Imprego. Sie kann jederzeit schriftlich widerrufen werden.</w:t>
        <w:br/>
        <w:br/>
        <w:t>Ich versichere, dass alle Angaben korrekt sind, und erkenne die AGB und Datenschutzbestimmungen von Imprego an.</w:t>
        <w:br/>
      </w:r>
    </w:p>
    <w:p>
      <w:r>
        <w:br/>
        <w:t>Vor- und Nachname des Vollmachtgebers: _______________________________</w:t>
      </w:r>
    </w:p>
    <w:p>
      <w:r>
        <w:t>Geburtsdatum: _______________________________</w:t>
      </w:r>
    </w:p>
    <w:p>
      <w:r>
        <w:t>Anschrift: _______________________________</w:t>
      </w:r>
    </w:p>
    <w:p>
      <w:r>
        <w:t>E-Mail-Adresse: _______________________________</w:t>
      </w:r>
    </w:p>
    <w:p>
      <w:r>
        <w:t>Telefonnummer: _______________________________</w:t>
      </w:r>
    </w:p>
    <w:p>
      <w:r>
        <w:br/>
        <w:t>Ort, Datum: _______________________________</w:t>
      </w:r>
    </w:p>
    <w:p>
      <w:r>
        <w:t>Unterschrift: 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